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西部地区高校毕业生就业问题研究  以甘肃省的实证调查为例</w:t>
      </w:r>
    </w:p>
    <w:p>
      <w:r>
        <w:rPr>
          <w:rFonts w:ascii="宋体" w:hAnsi="宋体" w:eastAsia="宋体"/>
          <w:sz w:val="24"/>
        </w:rPr>
        <w:t>孙百才，李发军等著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西部地区高校毕业生就业问题研究  以甘肃省的实证调查为例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孙百才，李发军等著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本书出售、求购地址：https://www.jiaokey.com/book/detail/12308346.html</w:t>
      </w:r>
    </w:p>
    <w:p>
      <w:r>
        <w:t>更多相关图书推荐：https://www.jiaokey.com</w:t>
      </w:r>
    </w:p>
    <w:p>
      <w:r>
        <w:t>孙百才，李发军等著 其他作品：https://www.jiaokey.com/tag/孙百才，李发军等著.html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关键词搜索：https://www.jiaokey.com/tag/西部地区高校毕业生就业问题研究  以甘肃省的实证调查为例.html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