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《大学语文》教师手册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本书出售、求购地址：https://www.jiaokey.com/book/detail/12308318.html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关键词搜索：https://www.jiaokey.com/tag/《大学语文》教师手册.html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