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作者：（英）约瑟夫·罗德亚德·吉卜林著；王爱云译</w:t>
      </w:r>
    </w:p>
    <w:p>
      <w:r>
        <w:t>出版社：济南：明天出版社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丛林故事 评论地址：https://www.jiaokey.com/book/detail/12308306.html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