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中国商业服务业改革开放三十年功勋卓越人物企业组织  组织卷</w:t>
      </w:r>
    </w:p>
    <w:p>
      <w:r>
        <w:rPr>
          <w:rFonts w:ascii="宋体" w:hAnsi="宋体" w:eastAsia="宋体"/>
          <w:sz w:val="24"/>
        </w:rPr>
        <w:t>《中国商业服务业改革开放三十周年典藏纪念丛书》编委会编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中国商业服务业改革开放三十年功勋卓越人物企业组织  组织卷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《中国商业服务业改革开放三十周年典藏纪念丛书》编委会编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本书出售、求购地址：https://www.jiaokey.com/book/detail/12308256.html</w:t>
      </w:r>
    </w:p>
    <w:p>
      <w:r>
        <w:t>更多相关图书推荐：https://www.jiaokey.com</w:t>
      </w:r>
    </w:p>
    <w:p>
      <w:r>
        <w:t>《中国商业服务业改革开放三十周年典藏纪念丛书》编委会编 其他作品：https://www.jiaokey.com/tag/《中国商业服务业改革开放三十周年典藏纪念丛书》编委会编.html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关键词搜索：https://www.jiaokey.com/tag/中国商业服务业改革开放三十年功勋卓越人物企业组织  组织卷.html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