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图解电动自行车维修全流程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图解电动自行车维修全流程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本书出售、求购地址：https://www.jiaokey.com/book/detail/12308171.html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关键词搜索：https://www.jiaokey.com/tag/图解电动自行车维修全流程.html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