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网络规划设计师考试试题分类精解与题型练习</w:t>
      </w:r>
    </w:p>
    <w:p>
      <w:r>
        <w:rPr>
          <w:rFonts w:ascii="宋体" w:hAnsi="宋体" w:eastAsia="宋体"/>
          <w:sz w:val="24"/>
        </w:rPr>
        <w:t>桂阳，张友生编著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网络规划设计师考试试题分类精解与题型练习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桂阳，张友生编著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本书出售、求购地址：https://www.jiaokey.com/book/detail/12308162.html</w:t>
      </w:r>
    </w:p>
    <w:p>
      <w:r>
        <w:t>更多相关图书推荐：https://www.jiaokey.com</w:t>
      </w:r>
    </w:p>
    <w:p>
      <w:r>
        <w:t>桂阳，张友生编著 其他作品：https://www.jiaokey.com/tag/桂阳，张友生编著.html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关键词搜索：https://www.jiaokey.com/tag/网络规划设计师考试试题分类精解与题型练习.html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