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地表水环境质量80个特定项目监测分析方法</w:t>
      </w:r>
    </w:p>
    <w:p>
      <w:r>
        <w:rPr>
          <w:rFonts w:ascii="宋体" w:hAnsi="宋体" w:eastAsia="宋体"/>
          <w:sz w:val="24"/>
        </w:rPr>
        <w:t>盛学良，胡冠九，张祥志主编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地表水环境质量80个特定项目监测分析方法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盛学良，胡冠九，张祥志主编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本书出售、求购地址：https://www.jiaokey.com/book/detail/12308118.html</w:t>
      </w:r>
    </w:p>
    <w:p>
      <w:r>
        <w:t>更多相关图书推荐：https://www.jiaokey.com</w:t>
      </w:r>
    </w:p>
    <w:p>
      <w:r>
        <w:t>盛学良，胡冠九，张祥志主编 其他作品：https://www.jiaokey.com/tag/盛学良，胡冠九，张祥志主编.html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关键词搜索：https://www.jiaokey.com/tag/地表水环境质量80个特定项目监测分析方法.html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