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国际品牌企业之战略质量改进  六西格玛管理在中国制造业的应用</w:t>
      </w:r>
    </w:p>
    <w:p>
      <w:r>
        <w:rPr>
          <w:rFonts w:ascii="宋体" w:hAnsi="宋体" w:eastAsia="宋体"/>
          <w:sz w:val="24"/>
        </w:rPr>
        <w:t>谢旭，杨彬誉主编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国际品牌企业之战略质量改进  六西格玛管理在中国制造业的应用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谢旭，杨彬誉主编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本书出售、求购地址：https://www.jiaokey.com/book/detail/12308113.html</w:t>
      </w:r>
    </w:p>
    <w:p>
      <w:r>
        <w:t>更多相关图书推荐：https://www.jiaokey.com</w:t>
      </w:r>
    </w:p>
    <w:p>
      <w:r>
        <w:t>谢旭，杨彬誉主编 其他作品：https://www.jiaokey.com/tag/谢旭，杨彬誉主编.html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关键词搜索：https://www.jiaokey.com/tag/国际品牌企业之战略质量改进  六西格玛管理在中国制造业的应用.html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