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书名：行为参数  工业设计人机工程学教程</w:t>
      </w:r>
    </w:p>
    <w:p>
      <w:r>
        <w:t>作者：石林，郁波著</w:t>
      </w:r>
    </w:p>
    <w:p>
      <w:r>
        <w:t>出版社：南宁：广西美术出版社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行为参数  工业设计人机工程学教程 评论地址：https://www.jiaokey.com/book/detail/12308069.html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