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从企业保障到社会保障  中国社会保障制度变迁与发展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从企业保障到社会保障  中国社会保障制度变迁与发展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本书出售、求购地址：https://www.jiaokey.com/book/detail/12308053.html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关键词搜索：https://www.jiaokey.com/tag/从企业保障到社会保障  中国社会保障制度变迁与发展.html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