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书名：远程心电监测与诊断</w:t>
      </w:r>
    </w:p>
    <w:p>
      <w:r>
        <w:t>作者：陈晓红，卢喜烈主编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总页数：219</w:t>
      </w:r>
    </w:p>
    <w:p>
      <w:r>
        <w:t>更多请访问教客网: www.jiaokey.com</w:t>
      </w:r>
    </w:p>
    <w:p>
      <w:r>
        <w:t>远程心电监测与诊断 评论地址：https://www.jiaokey.com/book/detail/12307992.html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