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书名：儿科主治医师考试过关必读58讲</w:t>
      </w:r>
    </w:p>
    <w:p>
      <w:r>
        <w:t>作者：付全利主编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总页数：456</w:t>
      </w:r>
    </w:p>
    <w:p>
      <w:r>
        <w:t>更多请访问教客网: www.jiaokey.com</w:t>
      </w:r>
    </w:p>
    <w:p>
      <w:r>
        <w:t>儿科主治医师考试过关必读58讲 评论地址：https://www.jiaokey.com/book/detail/12307990.html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