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书名：全科主治医师考试过关必读78讲</w:t>
      </w:r>
    </w:p>
    <w:p>
      <w:r>
        <w:t>作者：刘凯主编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总页数：470</w:t>
      </w:r>
    </w:p>
    <w:p>
      <w:r>
        <w:t>更多请访问教客网: www.jiaokey.com</w:t>
      </w:r>
    </w:p>
    <w:p>
      <w:r>
        <w:t>全科主治医师考试过关必读78讲 评论地址：https://www.jiaokey.com/book/detail/12307989.html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