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农林牧渔类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农林牧渔类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本书出售、求购地址：https://www.jiaokey.com/book/detail/12307960.html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  农林牧渔类.html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