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单片机（微控制器）原理及应用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单片机（微控制器）原理及应用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本书出售、求购地址：https://www.jiaokey.com/book/detail/12307951.html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关键词搜索：https://www.jiaokey.com/tag/单片机（微控制器）原理及应用.html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