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书名：快速取穴彩色图解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快速取穴彩色图解 评论地址：https://www.jiaokey.com/book/detail/12307923.html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