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书名：门设计500</w:t>
      </w:r>
    </w:p>
    <w:p>
      <w:r>
        <w:t>作者：台湾麦浩斯《漂亮家居》编辑部编著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门设计500 评论地址：https://www.jiaokey.com/book/detail/12307913.html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