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书名：《福建省企业和企业经营管理者权益保护条例》释义</w:t>
      </w:r>
    </w:p>
    <w:p>
      <w:r>
        <w:t>作者：徐平主编</w:t>
      </w:r>
    </w:p>
    <w:p>
      <w:r>
        <w:t>出版社：福州：福建科学技术出版社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《福建省企业和企业经营管理者权益保护条例》释义 评论地址：https://www.jiaokey.com/book/detail/12307911.html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