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进出口贸易简明操作指南  国际商务专业</w:t>
      </w:r>
    </w:p>
    <w:p>
      <w:r>
        <w:rPr>
          <w:rFonts w:ascii="宋体" w:hAnsi="宋体" w:eastAsia="宋体"/>
          <w:sz w:val="24"/>
        </w:rPr>
        <w:t>应颖主编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进出口贸易简明操作指南  国际商务专业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本书出售、求购地址：https://www.jiaokey.com/book/detail/12307830.html</w:t>
      </w:r>
    </w:p>
    <w:p>
      <w:r>
        <w:t>更多相关图书推荐：https://www.jiaokey.com</w:t>
      </w:r>
    </w:p>
    <w:p>
      <w:r>
        <w:t>应颖主编 其他作品：https://www.jiaokey.com/tag/应颖主编.html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关键词搜索：https://www.jiaokey.com/tag/进出口贸易简明操作指南  国际商务专业.html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