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电工学（少学时）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电工学（少学时）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本书出售、求购地址：https://www.jiaokey.com/book/detail/12307769.html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关键词搜索：https://www.jiaokey.com/tag/电工学（少学时）.html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