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作者：李名世，费嘉，吴德文等编著</w:t>
      </w:r>
    </w:p>
    <w:p>
      <w:r>
        <w:t>出版社：北京：高等教育出版社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计算机网络实验教程 评论地址：https://www.jiaokey.com/book/detail/12307744.html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