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高等教育专业发展规划  上  广西高职高专教育专业规划研究与实践</w:t>
      </w:r>
    </w:p>
    <w:p>
      <w:r>
        <w:rPr>
          <w:rFonts w:ascii="宋体" w:hAnsi="宋体" w:eastAsia="宋体"/>
          <w:sz w:val="24"/>
        </w:rPr>
        <w:t>袁旭，余益中，唐春生等著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高等教育专业发展规划  上  广西高职高专教育专业规划研究与实践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袁旭，余益中，唐春生等著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本书出售、求购地址：https://www.jiaokey.com/book/detail/12307725.html</w:t>
      </w:r>
    </w:p>
    <w:p>
      <w:r>
        <w:t>更多相关图书推荐：https://www.jiaokey.com</w:t>
      </w:r>
    </w:p>
    <w:p>
      <w:r>
        <w:t>袁旭，余益中，唐春生等著 其他作品：https://www.jiaokey.com/tag/袁旭，余益中，唐春生等著.html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关键词搜索：https://www.jiaokey.com/tag/高等教育专业发展规划  上  广西高职高专教育专业规划研究与实践.html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