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作者：傅英定，谢云荪主编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总页数：407</w:t>
      </w:r>
    </w:p>
    <w:p>
      <w:r>
        <w:t>更多请访问教客网: www.jiaokey.com</w:t>
      </w:r>
    </w:p>
    <w:p>
      <w:r>
        <w:t>微积分  上 评论地址：https://www.jiaokey.com/book/detail/12307707.html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