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生涯自测与指导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生涯自测与指导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本书出售、求购地址：https://www.jiaokey.com/book/detail/12307612.html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关键词搜索：https://www.jiaokey.com/tag/生涯自测与指导.html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