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发现网络创业蓝海  16位网络锋头人物的成功之道</w:t>
      </w:r>
    </w:p>
    <w:p>
      <w:r>
        <w:rPr>
          <w:rFonts w:ascii="宋体" w:hAnsi="宋体" w:eastAsia="宋体"/>
          <w:sz w:val="24"/>
        </w:rPr>
        <w:t>朱筠，张莉著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发现网络创业蓝海  16位网络锋头人物的成功之道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朱筠，张莉著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本书出售、求购地址：https://www.jiaokey.com/book/detail/12307576.html</w:t>
      </w:r>
    </w:p>
    <w:p>
      <w:r>
        <w:t>更多相关图书推荐：https://www.jiaokey.com</w:t>
      </w:r>
    </w:p>
    <w:p>
      <w:r>
        <w:t>朱筠，张莉著 其他作品：https://www.jiaokey.com/tag/朱筠，张莉著.html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关键词搜索：https://www.jiaokey.com/tag/发现网络创业蓝海  16位网络锋头人物的成功之道.html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