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保罗.克鲁格曼  新经济地理学开创者</w:t>
      </w:r>
    </w:p>
    <w:p>
      <w:r>
        <w:rPr>
          <w:rFonts w:ascii="宋体" w:hAnsi="宋体" w:eastAsia="宋体"/>
          <w:sz w:val="24"/>
        </w:rPr>
        <w:t>黄基伟，鲁莹编著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保罗.克鲁格曼  新经济地理学开创者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黄基伟，鲁莹编著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本书出售、求购地址：https://www.jiaokey.com/book/detail/12307543.html</w:t>
      </w:r>
    </w:p>
    <w:p>
      <w:r>
        <w:t>更多相关图书推荐：https://www.jiaokey.com</w:t>
      </w:r>
    </w:p>
    <w:p>
      <w:r>
        <w:t>黄基伟，鲁莹编著 其他作品：https://www.jiaokey.com/tag/黄基伟，鲁莹编著.html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关键词搜索：https://www.jiaokey.com/tag/保罗.克鲁格曼  新经济地理学开创者.html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