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首先，发现你的创业优势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首先，发现你的创业优势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本书出售、求购地址：https://www.jiaokey.com/book/detail/12307531.html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关键词搜索：https://www.jiaokey.com/tag/首先，发现你的创业优势.html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