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B/S开发技术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B/S开发技术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本书出售、求购地址：https://www.jiaokey.com/book/detail/12307518.html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关键词搜索：https://www.jiaokey.com/tag/B/S开发技术.html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