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打造超人气网店  完美网店设计技巧</w:t>
      </w:r>
    </w:p>
    <w:p>
      <w:r>
        <w:rPr>
          <w:rFonts w:ascii="宋体" w:hAnsi="宋体" w:eastAsia="宋体"/>
          <w:sz w:val="24"/>
        </w:rPr>
        <w:t>韩国Dynamixer Well企划室著；何秀丽译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打造超人气网店  完美网店设计技巧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韩国Dynamixer Well企划室著；何秀丽译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本书出售、求购地址：https://www.jiaokey.com/book/detail/12307506.html</w:t>
      </w:r>
    </w:p>
    <w:p>
      <w:r>
        <w:t>更多相关图书推荐：https://www.jiaokey.com</w:t>
      </w:r>
    </w:p>
    <w:p>
      <w:r>
        <w:t>韩国Dynamixer Well企划室著；何秀丽译 其他作品：https://www.jiaokey.com/tag/韩国Dynamixer Well企划室著；何秀丽译.html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关键词搜索：https://www.jiaokey.com/tag/打造超人气网店  完美网店设计技巧.html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