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“现在全明白了！”  你我他的自我认识之路</w:t>
      </w:r>
    </w:p>
    <w:p>
      <w:r>
        <w:rPr>
          <w:rFonts w:ascii="宋体" w:hAnsi="宋体" w:eastAsia="宋体"/>
          <w:sz w:val="24"/>
        </w:rPr>
        <w:t>（美）斯托克顿著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“现在全明白了！”  你我他的自我认识之路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（美）斯托克顿著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本书出售、求购地址：https://www.jiaokey.com/book/detail/12307463.html</w:t>
      </w:r>
    </w:p>
    <w:p>
      <w:r>
        <w:t>更多相关图书推荐：https://www.jiaokey.com</w:t>
      </w:r>
    </w:p>
    <w:p>
      <w:r>
        <w:t>（美）斯托克顿著 其他作品：https://www.jiaokey.com/tag/（美）斯托克顿著.html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关键词搜索：https://www.jiaokey.com/tag/“现在全明白了！”  你我他的自我认识之路.html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