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从9亿到179亿像百丽那样疯狂成长</w:t>
      </w:r>
    </w:p>
    <w:p>
      <w:r>
        <w:rPr>
          <w:rFonts w:ascii="宋体" w:hAnsi="宋体" w:eastAsia="宋体"/>
          <w:sz w:val="24"/>
        </w:rPr>
        <w:t>陈伟文著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7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从9亿到179亿像百丽那样疯狂成长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零售商业-商业经营-案例-专卖-商店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本书出售、求购地址：https://www.jiaokey.com/book/detail/12307443.html</w:t>
      </w:r>
    </w:p>
    <w:p>
      <w:r>
        <w:t>更多相关图书推荐：https://www.jiaokey.com</w:t>
      </w:r>
    </w:p>
    <w:p>
      <w:r>
        <w:t>陈伟文著 其他作品：https://www.jiaokey.com/tag/陈伟文著.html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关键词搜索：https://www.jiaokey.com/tag/零售商业-商业经营-案例-专卖-商店.html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