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书名：观赏植物良种繁育技术</w:t>
      </w:r>
    </w:p>
    <w:p>
      <w:r>
        <w:t>作者：孙晓萍编著</w:t>
      </w:r>
    </w:p>
    <w:p>
      <w:r>
        <w:t>出版社：杭州：浙江人民出版社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观赏植物良种繁育技术 评论地址：https://www.jiaokey.com/book/detail/12307442.html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