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颈椎病的预防与保健治疗  上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颈椎病的预防与保健治疗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本书出售、求购地址：https://www.jiaokey.com/book/detail/12307421.html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关键词搜索：https://www.jiaokey.com/tag/颈椎病的预防与保健治疗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