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快捷英语·高考英语专项名师大串讲  语法</w:t>
      </w:r>
    </w:p>
    <w:p>
      <w:r>
        <w:rPr>
          <w:rFonts w:ascii="宋体" w:hAnsi="宋体" w:eastAsia="宋体"/>
          <w:sz w:val="24"/>
        </w:rPr>
        <w:t>蔡章兵主编；贾明军，朱敏分册主编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快捷英语·高考英语专项名师大串讲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蔡章兵主编；贾明军，朱敏分册主编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本书出售、求购地址：https://www.jiaokey.com/book/detail/12307404.html</w:t>
      </w:r>
    </w:p>
    <w:p>
      <w:r>
        <w:t>更多相关图书推荐：https://www.jiaokey.com</w:t>
      </w:r>
    </w:p>
    <w:p>
      <w:r>
        <w:t>蔡章兵主编；贾明军，朱敏分册主编 其他作品：https://www.jiaokey.com/tag/蔡章兵主编；贾明军，朱敏分册主编.html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关键词搜索：https://www.jiaokey.com/tag/快捷英语·高考英语专项名师大串讲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