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宫示风最后四套题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宫示风最后四套题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本书出售、求购地址：https://www.jiaokey.com/book/detail/12307378.html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关键词搜索：https://www.jiaokey.com/tag/宫示风最后四套题.html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