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书名：现代成衣设计与实训</w:t>
      </w:r>
    </w:p>
    <w:p>
      <w:r>
        <w:t>作者：黄世明，余云娟编著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现代成衣设计与实训 评论地址：https://www.jiaokey.com/book/detail/12307316.html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