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书名：现代产品设计与实训</w:t>
      </w:r>
    </w:p>
    <w:p>
      <w:r>
        <w:t>作者：高亚丽，崔春京，刘正阳，郑铮等编著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现代产品设计与实训 评论地址：https://www.jiaokey.com/book/detail/12307309.html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