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书名：景观设计与实训</w:t>
      </w:r>
    </w:p>
    <w:p>
      <w:r>
        <w:t>作者：刘永福主编</w:t>
      </w:r>
    </w:p>
    <w:p>
      <w:r>
        <w:t>出版社：沈阳：辽宁美术出版社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景观设计与实训 评论地址：https://www.jiaokey.com/book/detail/12307297.html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