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汽车造型设计二维表达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汽车造型设计二维表达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本书出售、求购地址：https://www.jiaokey.com/book/detail/12307276.html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关键词搜索：https://www.jiaokey.com/tag/汽车造型设计二维表达.html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