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甜美的校园散文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甜美的校园散文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本书出售、求购地址：https://www.jiaokey.com/book/detail/12307257.html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关键词搜索：https://www.jiaokey.com/tag/甜美的校园散文.html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