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优美的田园散文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优美的田园散文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本书出售、求购地址：https://www.jiaokey.com/book/detail/12307254.html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关键词搜索：https://www.jiaokey.com/tag/优美的田园散文.html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