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感动心灵的诗歌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感动心灵的诗歌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本书出售、求购地址：https://www.jiaokey.com/book/detail/12307253.html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关键词搜索：https://www.jiaokey.com/tag/感动心灵的诗歌.html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