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感悟一生的散文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感悟一生的散文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本书出售、求购地址：https://www.jiaokey.com/book/detail/12307251.html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关键词搜索：https://www.jiaokey.com/tag/感悟一生的散文.html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