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聪明绝顶篇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聪明绝顶篇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本书出售、求购地址：https://www.jiaokey.com/book/detail/12307222.html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聪明绝顶篇.html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