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开心一族篇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开心一族篇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本书出售、求购地址：https://www.jiaokey.com/book/detail/12307216.html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开心一族篇.html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