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报界宗师  赵超构评传</w:t>
      </w:r>
    </w:p>
    <w:p>
      <w:r>
        <w:rPr>
          <w:rFonts w:ascii="宋体" w:hAnsi="宋体" w:eastAsia="宋体"/>
          <w:sz w:val="24"/>
        </w:rPr>
        <w:t>赵则玲著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报界宗师  赵超构评传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赵超构（1910-1992）-评传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本书出售、求购地址：https://www.jiaokey.com/book/detail/12307113.html</w:t>
      </w:r>
    </w:p>
    <w:p>
      <w:r>
        <w:t>更多相关图书推荐：https://www.jiaokey.com</w:t>
      </w:r>
    </w:p>
    <w:p>
      <w:r>
        <w:t>赵则玲著 其他作品：https://www.jiaokey.com/tag/赵则玲著.html</w:t>
      </w:r>
    </w:p>
    <w:p>
      <w:r>
        <w:t>杭州:浙江大学出版社,2009.08 出版图书：https://www.jiaokey.com/tag/杭州:浙江大学出版社,2009.08.html</w:t>
      </w:r>
    </w:p>
    <w:p>
      <w:r>
        <w:t>关键词搜索：https://www.jiaokey.com/tag/赵超构（1910-1992）-评传.html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