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大鱼吃小鱼  食物链的故事</w:t>
      </w:r>
    </w:p>
    <w:p>
      <w:r>
        <w:rPr>
          <w:rFonts w:ascii="宋体" w:hAnsi="宋体" w:eastAsia="宋体"/>
          <w:sz w:val="24"/>
        </w:rPr>
        <w:t>M）绘；向思源译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大鱼吃小鱼  食物链的故事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M）绘；向思源译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本书出售、求购地址：https://www.jiaokey.com/book/detail/12307049.html</w:t>
      </w:r>
    </w:p>
    <w:p>
      <w:r>
        <w:t>更多相关图书推荐：https://www.jiaokey.com</w:t>
      </w:r>
    </w:p>
    <w:p>
      <w:r>
        <w:t>M）绘；向思源译 其他作品：https://www.jiaokey.com/tag/M）绘；向思源译.html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关键词搜索：https://www.jiaokey.com/tag/大鱼吃小鱼  食物链的故事.html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