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SharePoint Server 2007管理员指南</w:t>
      </w:r>
    </w:p>
    <w:p>
      <w:r>
        <w:rPr>
          <w:rFonts w:ascii="宋体" w:hAnsi="宋体" w:eastAsia="宋体"/>
          <w:sz w:val="24"/>
        </w:rPr>
        <w:t>（美）Bill English等著；徐曙光等译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SharePoint Server 2007管理员指南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（美）Bill English等著；徐曙光等译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本书出售、求购地址：https://www.jiaokey.com/book/detail/12307002.html</w:t>
      </w:r>
    </w:p>
    <w:p>
      <w:r>
        <w:t>更多相关图书推荐：https://www.jiaokey.com</w:t>
      </w:r>
    </w:p>
    <w:p>
      <w:r>
        <w:t>（美）Bill English等著；徐曙光等译 其他作品：https://www.jiaokey.com/tag/（美）Bill English等著；徐曙光等译.html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Office SharePoint Server 2007管理员指南.html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