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影像制作宝典中文版 Photoshop CS3 完全自学手册</w:t>
      </w:r>
    </w:p>
    <w:p>
      <w:r>
        <w:rPr>
          <w:rFonts w:ascii="宋体" w:hAnsi="宋体" w:eastAsia="宋体"/>
          <w:sz w:val="24"/>
        </w:rPr>
        <w:t>张丕军，杨顺花编著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影像制作宝典中文版 Photoshop CS3 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本书出售、求购地址：https://www.jiaokey.com/book/detail/12306999.html</w:t>
      </w:r>
    </w:p>
    <w:p>
      <w:r>
        <w:t>更多相关图书推荐：https://www.jiaokey.com</w:t>
      </w:r>
    </w:p>
    <w:p>
      <w:r>
        <w:t>张丕军，杨顺花编著 其他作品：https://www.jiaokey.com/tag/张丕军，杨顺花编著.html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关键词搜索：https://www.jiaokey.com/tag/影像制作宝典中文版 Photoshop CS3 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