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SolidWorks初学者实战教程  魔方﹑虎钳﹑减速器设计</w:t>
      </w:r>
    </w:p>
    <w:p>
      <w:r>
        <w:rPr>
          <w:rFonts w:ascii="宋体" w:hAnsi="宋体" w:eastAsia="宋体"/>
          <w:sz w:val="24"/>
        </w:rPr>
        <w:t>段建中编译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SolidWorks初学者实战教程  魔方﹑虎钳﹑减速器设计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本书出售、求购地址：https://www.jiaokey.com/book/detail/12306989.html</w:t>
      </w:r>
    </w:p>
    <w:p>
      <w:r>
        <w:t>更多相关图书推荐：https://www.jiaokey.com</w:t>
      </w:r>
    </w:p>
    <w:p>
      <w:r>
        <w:t>段建中编译 其他作品：https://www.jiaokey.com/tag/段建中编译.html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关键词搜索：https://www.jiaokey.com/tag/SolidWorks初学者实战教程  魔方﹑虎钳﹑减速器设计.html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